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理念的升华  实践的创新  昆明医学院办学治学文集</w:t>
      </w:r>
    </w:p>
    <w:p>
      <w:r>
        <w:rPr>
          <w:rFonts w:ascii="宋体" w:hAnsi="宋体" w:eastAsia="宋体"/>
          <w:sz w:val="24"/>
        </w:rPr>
        <w:t>王灿平，姜润生主编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理念的升华  实践的创新  昆明医学院办学治学文集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王灿平，姜润生主编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医学院校-学校管理-昆明市-文集-医学院校-学校管理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本书出售、求购地址：https://www.jiaokey.com/book/detail/12016810.html</w:t>
      </w:r>
    </w:p>
    <w:p>
      <w:r>
        <w:t>更多相关图书推荐：https://www.jiaokey.com</w:t>
      </w:r>
    </w:p>
    <w:p>
      <w:r>
        <w:t>王灿平，姜润生主编 其他作品：https://www.jiaokey.com/tag/王灿平，姜润生主编.html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关键词搜索：https://www.jiaokey.com/tag/医学院校-学校管理-昆明市-文集-医学院校-学校管理.html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