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富州县志点注及资料辑录</w:t>
      </w:r>
    </w:p>
    <w:p>
      <w:r>
        <w:rPr>
          <w:rFonts w:ascii="宋体" w:hAnsi="宋体" w:eastAsia="宋体"/>
          <w:sz w:val="24"/>
        </w:rPr>
        <w:t>陈肇基原,杨磊,农应忠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富州县志点注及资料辑录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陈肇基原,杨磊,农应忠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9787811124316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区域地理-地理志-云南省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为使读者了解整理情况，作者作了几点说明：本书是仅发现的一种版本：抄本。本书除点、注释外，增加了译文。在附录中辑录了富州县的相关资料……</w:t>
      </w:r>
    </w:p>
    <w:p/>
    <w:p>
      <w:r>
        <w:t>本书出售、求购地址：https://www.jiaokey.com/book/detail/12016809.html</w:t>
      </w:r>
    </w:p>
    <w:p>
      <w:r>
        <w:t>更多地方史志图书推荐：https://www.jiaokey.com</w:t>
      </w:r>
    </w:p>
    <w:p>
      <w:r>
        <w:t>陈肇基原,杨磊,农应忠 其他作品：https://www.jiaokey.com/tag/陈肇基原,杨磊,农应忠.html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关键词搜索：https://www.jiaokey.com/tag/区域地理-地理志-云南省.html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