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理念与方法的升级  中国  国际  设计基础教学特色课程提名展</w:t>
      </w:r>
    </w:p>
    <w:p>
      <w:r>
        <w:rPr>
          <w:rFonts w:ascii="宋体" w:hAnsi="宋体" w:eastAsia="宋体"/>
          <w:sz w:val="24"/>
        </w:rPr>
        <w:t>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理念与方法的升级  中国  国际  设计基础教学特色课程提名展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本书出售、求购地址：https://www.jiaokey.com/book/detail/12016786.html</w:t>
      </w:r>
    </w:p>
    <w:p>
      <w:r>
        <w:t>更多相关图书推荐：https://www.jiaokey.com</w:t>
      </w:r>
    </w:p>
    <w:p>
      <w:r>
        <w:t>王雪青主编 其他作品：https://www.jiaokey.com/tag/王雪青主编.html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关键词搜索：https://www.jiaokey.com/tag/理念与方法的升级  中国  国际  设计基础教学特色课程提名展.html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