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书名：西部考古  第2辑</w:t>
      </w:r>
    </w:p>
    <w:p>
      <w:r>
        <w:t>作者：文化遗产研究与保护技术教育部重点实验室，西北大学文化遗产与考古学研究中心编著</w:t>
      </w:r>
    </w:p>
    <w:p>
      <w:r>
        <w:t>出版社：西安：三秦出版社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西部考古  第2辑 评论地址：https://www.jiaokey.com/book/detail/12016747.html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