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五大名校高考信息试卷  2007年历史三模  第2版</w:t>
      </w:r>
    </w:p>
    <w:p>
      <w:r>
        <w:rPr>
          <w:rFonts w:ascii="宋体" w:hAnsi="宋体" w:eastAsia="宋体"/>
          <w:sz w:val="24"/>
        </w:rPr>
        <w:t>杨建华，罗志文，陈伟法等编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五大名校高考信息试卷  2007年历史三模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杨建华，罗志文，陈伟法等编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本书出售、求购地址：https://www.jiaokey.com/book/detail/12016710.html</w:t>
      </w:r>
    </w:p>
    <w:p>
      <w:r>
        <w:t>更多相关图书推荐：https://www.jiaokey.com</w:t>
      </w:r>
    </w:p>
    <w:p>
      <w:r>
        <w:t>杨建华，罗志文，陈伟法等编 其他作品：https://www.jiaokey.com/tag/杨建华，罗志文，陈伟法等编.html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关键词搜索：https://www.jiaokey.com/tag/五大名校高考信息试卷  2007年历史三模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