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争做文明北京人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争做文明北京人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本书出售、求购地址：https://www.jiaokey.com/book/detail/12016697.html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关键词搜索：https://www.jiaokey.com/tag/争做文明北京人.html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