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果园综合经营问答</w:t>
      </w:r>
    </w:p>
    <w:p>
      <w:r>
        <w:rPr>
          <w:rFonts w:ascii="宋体" w:hAnsi="宋体" w:eastAsia="宋体"/>
          <w:sz w:val="24"/>
        </w:rPr>
        <w:t>何忠伟，桂琳，谷继成主编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果园综合经营问答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何忠伟，桂琳，谷继成主编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本书出售、求购地址：https://www.jiaokey.com/book/detail/12016548.html</w:t>
      </w:r>
    </w:p>
    <w:p>
      <w:r>
        <w:t>更多相关图书推荐：https://www.jiaokey.com</w:t>
      </w:r>
    </w:p>
    <w:p>
      <w:r>
        <w:t>何忠伟，桂琳，谷继成主编 其他作品：https://www.jiaokey.com/tag/何忠伟，桂琳，谷继成主编.html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关键词搜索：https://www.jiaokey.com/tag/果园综合经营问答.html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