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袖珍西瓜高效益生产关键技术问答</w:t>
      </w:r>
    </w:p>
    <w:p>
      <w:r>
        <w:rPr>
          <w:rFonts w:ascii="宋体" w:hAnsi="宋体" w:eastAsia="宋体"/>
          <w:sz w:val="24"/>
        </w:rPr>
        <w:t>张其安，朱永和，王云平编著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袖珍西瓜高效益生产关键技术问答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张其安，朱永和，王云平编著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本书出售、求购地址：https://www.jiaokey.com/book/detail/12016545.html</w:t>
      </w:r>
    </w:p>
    <w:p>
      <w:r>
        <w:t>更多相关图书推荐：https://www.jiaokey.com</w:t>
      </w:r>
    </w:p>
    <w:p>
      <w:r>
        <w:t>张其安，朱永和，王云平编著 其他作品：https://www.jiaokey.com/tag/张其安，朱永和，王云平编著.html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关键词搜索：https://www.jiaokey.com/tag/袖珍西瓜高效益生产关键技术问答.html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