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名师说课实录  全国反馈教学研究会二十年获奖经典课例实录</w:t>
      </w:r>
    </w:p>
    <w:p>
      <w:r>
        <w:rPr>
          <w:rFonts w:ascii="宋体" w:hAnsi="宋体" w:eastAsia="宋体"/>
          <w:sz w:val="24"/>
        </w:rPr>
        <w:t>刘显国，刘杰编著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名师说课实录  全国反馈教学研究会二十年获奖经典课例实录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本书出售、求购地址：https://www.jiaokey.com/book/detail/12016537.html</w:t>
      </w:r>
    </w:p>
    <w:p>
      <w:r>
        <w:t>更多相关图书推荐：https://www.jiaokey.com</w:t>
      </w:r>
    </w:p>
    <w:p>
      <w:r>
        <w:t>刘显国，刘杰编著 其他作品：https://www.jiaokey.com/tag/刘显国，刘杰编著.html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关键词搜索：https://www.jiaokey.com/tag/名师说课实录  全国反馈教学研究会二十年获奖经典课例实录.html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