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蛋鸭500天日龄产300枚蛋养殖关键技术问答</w:t>
      </w:r>
    </w:p>
    <w:p>
      <w:r>
        <w:rPr>
          <w:rFonts w:ascii="宋体" w:hAnsi="宋体" w:eastAsia="宋体"/>
          <w:sz w:val="24"/>
        </w:rPr>
        <w:t>张巴克，朱永和，吕友保编著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蛋鸭500天日龄产300枚蛋养殖关键技术问答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张巴克，朱永和，吕友保编著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本书出售、求购地址：https://www.jiaokey.com/book/detail/12016532.html</w:t>
      </w:r>
    </w:p>
    <w:p>
      <w:r>
        <w:t>更多相关图书推荐：https://www.jiaokey.com</w:t>
      </w:r>
    </w:p>
    <w:p>
      <w:r>
        <w:t>张巴克，朱永和，吕友保编著 其他作品：https://www.jiaokey.com/tag/张巴克，朱永和，吕友保编著.html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关键词搜索：https://www.jiaokey.com/tag/蛋鸭500天日龄产300枚蛋养殖关键技术问答.html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