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土鸡高效益养殖关键技术问答</w:t>
      </w:r>
    </w:p>
    <w:p>
      <w:r>
        <w:rPr>
          <w:rFonts w:ascii="宋体" w:hAnsi="宋体" w:eastAsia="宋体"/>
          <w:sz w:val="24"/>
        </w:rPr>
        <w:t>刘文奎，李立虎，王云平编著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土鸡高效益养殖关键技术问答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刘文奎，李立虎，王云平编著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本书出售、求购地址：https://www.jiaokey.com/book/detail/12016531.html</w:t>
      </w:r>
    </w:p>
    <w:p>
      <w:r>
        <w:t>更多相关图书推荐：https://www.jiaokey.com</w:t>
      </w:r>
    </w:p>
    <w:p>
      <w:r>
        <w:t>刘文奎，李立虎，王云平编著 其他作品：https://www.jiaokey.com/tag/刘文奎，李立虎，王云平编著.html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关键词搜索：https://www.jiaokey.com/tag/土鸡高效益养殖关键技术问答.html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