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毛用兔高效益养殖关键技术问答</w:t>
      </w:r>
    </w:p>
    <w:p>
      <w:r>
        <w:rPr>
          <w:rFonts w:ascii="宋体" w:hAnsi="宋体" w:eastAsia="宋体"/>
          <w:sz w:val="24"/>
        </w:rPr>
        <w:t>赵辉玲，程广龙，王云平编著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毛用兔高效益养殖关键技术问答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赵辉玲，程广龙，王云平编著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本书出售、求购地址：https://www.jiaokey.com/book/detail/12016530.html</w:t>
      </w:r>
    </w:p>
    <w:p>
      <w:r>
        <w:t>更多相关图书推荐：https://www.jiaokey.com</w:t>
      </w:r>
    </w:p>
    <w:p>
      <w:r>
        <w:t>赵辉玲，程广龙，王云平编著 其他作品：https://www.jiaokey.com/tag/赵辉玲，程广龙，王云平编著.html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关键词搜索：https://www.jiaokey.com/tag/毛用兔高效益养殖关键技术问答.html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