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书名：人间词话意满楼  宋词背后的故事</w:t>
      </w:r>
    </w:p>
    <w:p>
      <w:r>
        <w:t>作者：刘继保编著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人间词话意满楼  宋词背后的故事 评论地址：https://www.jiaokey.com/book/detail/12016463.html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