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刘巧英，柳春涛编著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刘巧英，柳春涛编著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太原：山西出版集团；太原：山西经济出版社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本书出售、求购地址：https://www.jiaokey.com/book/detail/12016448.html</w:t>
      </w:r>
    </w:p>
    <w:p>
      <w:r>
        <w:t>更多相关图书推荐：https://www.jiaokey.com</w:t>
      </w:r>
    </w:p>
    <w:p>
      <w:r>
        <w:t>刘巧英，柳春涛编著 其他作品：https://www.jiaokey.com/tag/刘巧英，柳春涛编著.html</w:t>
      </w:r>
    </w:p>
    <w:p>
      <w:r>
        <w:t>太原：山西出版集团；太原：山西经济出版社 出版图书：https://www.jiaokey.com/tag/太原：山西出版集团；太原：山西经济出版社.html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