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书名：晋商信用制度及其变迁研究</w:t>
      </w:r>
    </w:p>
    <w:p>
      <w:r>
        <w:t>作者：刘建生，燕红忠，石涛等著</w:t>
      </w:r>
    </w:p>
    <w:p>
      <w:r>
        <w:t>出版社：太原：山西经济出版社</w:t>
      </w:r>
    </w:p>
    <w:p>
      <w:r>
        <w:t>出版日期：2008.03</w:t>
      </w:r>
    </w:p>
    <w:p>
      <w:r>
        <w:t>总页数：579</w:t>
      </w:r>
    </w:p>
    <w:p>
      <w:r>
        <w:t>更多请访问教客网: www.jiaokey.com</w:t>
      </w:r>
    </w:p>
    <w:p>
      <w:r>
        <w:t>晋商信用制度及其变迁研究 评论地址：https://www.jiaokey.com/book/detail/12016446.html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