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三维设计·新课标高考总复习  历史  岳麓版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三维设计·新课标高考总复习  历史  岳麓版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本书出售、求购地址：https://www.jiaokey.com/book/detail/12016384.html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关键词搜索：https://www.jiaokey.com/tag/三维设计·新课标高考总复习  历史  岳麓版.html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