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数学  人教A版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数学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本书出售、求购地址：https://www.jiaokey.com/book/detail/12016380.html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数学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