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三维设计·新课标高考总复心  生物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三维设计·新课标高考总复心  生物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本书出售、求购地址：https://www.jiaokey.com/book/detail/12016379.html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关键词搜索：https://www.jiaokey.com/tag/三维设计·新课标高考总复心  生物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