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三维设计·新课标高考总复心  化学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三维设计·新课标高考总复心  化学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本书出售、求购地址：https://www.jiaokey.com/book/detail/12016377.html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关键词搜索：https://www.jiaokey.com/tag/三维设计·新课标高考总复心  化学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