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三维设计·新课标高考总复心  政治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三维设计·新课标高考总复心  政治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本书出售、求购地址：https://www.jiaokey.com/book/detail/12016373.html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关键词搜索：https://www.jiaokey.com/tag/三维设计·新课标高考总复心  政治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