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古诗文超级备考大全</w:t>
      </w:r>
    </w:p>
    <w:p>
      <w:r>
        <w:rPr>
          <w:rFonts w:ascii="宋体" w:hAnsi="宋体" w:eastAsia="宋体"/>
          <w:sz w:val="24"/>
        </w:rPr>
        <w:t>尹子彬，梁晓莹主编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古诗文超级备考大全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尹子彬，梁晓莹主编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古典诗歌－中国－初中－升学参考资料；文言文－初中－升学参考资料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本书出售、求购地址：https://www.jiaokey.com/book/detail/12016315.html</w:t>
      </w:r>
    </w:p>
    <w:p>
      <w:r>
        <w:t>更多相关图书推荐：https://www.jiaokey.com</w:t>
      </w:r>
    </w:p>
    <w:p>
      <w:r>
        <w:t>尹子彬，梁晓莹主编 其他作品：https://www.jiaokey.com/tag/尹子彬，梁晓莹主编.html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关键词搜索：https://www.jiaokey.com/tag/古典诗歌－中国－初中－升学参考资料；文言文－初中－升学参考资料.html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