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书名：一公升の眼泪  珍藏版</w:t>
      </w:r>
    </w:p>
    <w:p>
      <w:r>
        <w:t>作者：（日）木藤潮香，木藤亚也著</w:t>
      </w:r>
    </w:p>
    <w:p>
      <w:r>
        <w:t>出版社：长春：北方妇女儿童出版社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一公升の眼泪  珍藏版 评论地址：https://www.jiaokey.com/book/detail/12016309.html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