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三十年三十人：浙江国画记录  1978-2008</w:t>
      </w:r>
    </w:p>
    <w:p>
      <w:r>
        <w:rPr>
          <w:rFonts w:ascii="宋体" w:hAnsi="宋体" w:eastAsia="宋体"/>
          <w:sz w:val="24"/>
        </w:rPr>
        <w:t>蒋频主编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三十年三十人：浙江国画记录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本书出售、求购地址：https://www.jiaokey.com/book/detail/12016250.html</w:t>
      </w:r>
    </w:p>
    <w:p>
      <w:r>
        <w:t>更多相关图书推荐：https://www.jiaokey.com</w:t>
      </w:r>
    </w:p>
    <w:p>
      <w:r>
        <w:t>蒋频主编 其他作品：https://www.jiaokey.com/tag/蒋频主编.html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关键词搜索：https://www.jiaokey.com/tag/三十年三十人：浙江国画记录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