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中学美文第一读本  九年级</w:t>
      </w:r>
    </w:p>
    <w:p>
      <w:r>
        <w:rPr>
          <w:rFonts w:ascii="宋体" w:hAnsi="宋体" w:eastAsia="宋体"/>
          <w:sz w:val="24"/>
        </w:rPr>
        <w:t>蒋念祖丛书主编，贾媛，陆晓燕分册主编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中学美文第一读本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蒋念祖丛书主编，贾媛，陆晓燕分册主编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本书出售、求购地址：https://www.jiaokey.com/book/detail/12016245.html</w:t>
      </w:r>
    </w:p>
    <w:p>
      <w:r>
        <w:t>更多相关图书推荐：https://www.jiaokey.com</w:t>
      </w:r>
    </w:p>
    <w:p>
      <w:r>
        <w:t>蒋念祖丛书主编，贾媛，陆晓燕分册主编 其他作品：https://www.jiaokey.com/tag/蒋念祖丛书主编，贾媛，陆晓燕分册主编.html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关键词搜索：https://www.jiaokey.com/tag/中学美文第一读本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