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2003-2007  回望南山的岁月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2003-2007  回望南山的岁月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本书出售、求购地址：https://www.jiaokey.com/book/detail/12016185.html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2003-2007  回望南山的岁月.html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