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水调歌头：2007年中国当代水彩名家海峡两岸学术行</w:t>
      </w:r>
    </w:p>
    <w:p>
      <w:r>
        <w:rPr>
          <w:rFonts w:ascii="宋体" w:hAnsi="宋体" w:eastAsia="宋体"/>
          <w:sz w:val="24"/>
        </w:rPr>
        <w:t>郭宁主编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水调歌头：2007年中国当代水彩名家海峡两岸学术行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本书出售、求购地址：https://www.jiaokey.com/book/detail/12016175.html</w:t>
      </w:r>
    </w:p>
    <w:p>
      <w:r>
        <w:t>更多相关图书推荐：https://www.jiaokey.com</w:t>
      </w:r>
    </w:p>
    <w:p>
      <w:r>
        <w:t>郭宁主编 其他作品：https://www.jiaokey.com/tag/郭宁主编.html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关键词搜索：https://www.jiaokey.com/tag/水调歌头：2007年中国当代水彩名家海峡两岸学术行.html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