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国际学术职业  十四个国家和地区概览</w:t>
      </w:r>
    </w:p>
    <w:p>
      <w:r>
        <w:rPr>
          <w:rFonts w:ascii="宋体" w:hAnsi="宋体" w:eastAsia="宋体"/>
          <w:sz w:val="24"/>
        </w:rPr>
        <w:t>（美）菲利普·G·阿特巴赫著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国际学术职业  十四个国家和地区概览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（美）菲利普·G·阿特巴赫著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本书出售、求购地址：https://www.jiaokey.com/book/detail/12016164.html</w:t>
      </w:r>
    </w:p>
    <w:p>
      <w:r>
        <w:t>更多相关图书推荐：https://www.jiaokey.com</w:t>
      </w:r>
    </w:p>
    <w:p>
      <w:r>
        <w:t>（美）菲利普·G·阿特巴赫著 其他作品：https://www.jiaokey.com/tag/（美）菲利普·G·阿特巴赫著.html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关键词搜索：https://www.jiaokey.com/tag/国际学术职业  十四个国家和地区概览.html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