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没有大树的国家  一位生态卫士的环保苦旅</w:t>
      </w:r>
    </w:p>
    <w:p>
      <w:r>
        <w:rPr>
          <w:rFonts w:ascii="宋体" w:hAnsi="宋体" w:eastAsia="宋体"/>
          <w:sz w:val="24"/>
        </w:rPr>
        <w:t>冯永锋著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没有大树的国家  一位生态卫士的环保苦旅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冯永锋著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本书出售、求购地址：https://www.jiaokey.com/book/detail/12016132.html</w:t>
      </w:r>
    </w:p>
    <w:p>
      <w:r>
        <w:t>更多相关图书推荐：https://www.jiaokey.com</w:t>
      </w:r>
    </w:p>
    <w:p>
      <w:r>
        <w:t>冯永锋著 其他作品：https://www.jiaokey.com/tag/冯永锋著.html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关键词搜索：https://www.jiaokey.com/tag/没有大树的国家  一位生态卫士的环保苦旅.html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