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企业研发团队内部知识转移的过程机制与影响因素研究</w:t>
      </w:r>
    </w:p>
    <w:p>
      <w:r>
        <w:rPr>
          <w:rFonts w:ascii="宋体" w:hAnsi="宋体" w:eastAsia="宋体"/>
          <w:sz w:val="24"/>
        </w:rPr>
        <w:t>疏礼兵编著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企业研发团队内部知识转移的过程机制与影响因素研究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疏礼兵编著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本书出售、求购地址：https://www.jiaokey.com/book/detail/12016096.html</w:t>
      </w:r>
    </w:p>
    <w:p>
      <w:r>
        <w:t>更多相关图书推荐：https://www.jiaokey.com</w:t>
      </w:r>
    </w:p>
    <w:p>
      <w:r>
        <w:t>疏礼兵编著 其他作品：https://www.jiaokey.com/tag/疏礼兵编著.html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关键词搜索：https://www.jiaokey.com/tag/企业研发团队内部知识转移的过程机制与影响因素研究.html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