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产业演进、协同创新与民营企业持续成长  理论研究与浙江经验</w:t>
      </w:r>
    </w:p>
    <w:p>
      <w:r>
        <w:rPr>
          <w:rFonts w:ascii="宋体" w:hAnsi="宋体" w:eastAsia="宋体"/>
          <w:sz w:val="24"/>
        </w:rPr>
        <w:t>贾生华，疏礼兵著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产业演进、协同创新与民营企业持续成长  理论研究与浙江经验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贾生华，疏礼兵著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本书出售、求购地址：https://www.jiaokey.com/book/detail/12016091.html</w:t>
      </w:r>
    </w:p>
    <w:p>
      <w:r>
        <w:t>更多相关图书推荐：https://www.jiaokey.com</w:t>
      </w:r>
    </w:p>
    <w:p>
      <w:r>
        <w:t>贾生华，疏礼兵著 其他作品：https://www.jiaokey.com/tag/贾生华，疏礼兵著.html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关键词搜索：https://www.jiaokey.com/tag/产业演进、协同创新与民营企业持续成长  理论研究与浙江经验.html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