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财务部惩治和预防腐败体系相关法规制度  试用本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财务部惩治和预防腐败体系相关法规制度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本书出售、求购地址：https://www.jiaokey.com/book/detail/12016066.html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关键词搜索：https://www.jiaokey.com/tag/财务部惩治和预防腐败体系相关法规制度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