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辽宁财政理论与政策研究成果选编  2003-2007</w:t>
      </w:r>
    </w:p>
    <w:p>
      <w:r>
        <w:rPr>
          <w:rFonts w:ascii="宋体" w:hAnsi="宋体" w:eastAsia="宋体"/>
          <w:sz w:val="24"/>
        </w:rPr>
        <w:t>邴志刚总编；王振宇主编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辽宁财政理论与政策研究成果选编  2003-2007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邴志刚总编；王振宇主编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本书出售、求购地址：https://www.jiaokey.com/book/detail/12016065.html</w:t>
      </w:r>
    </w:p>
    <w:p>
      <w:r>
        <w:t>更多相关图书推荐：https://www.jiaokey.com</w:t>
      </w:r>
    </w:p>
    <w:p>
      <w:r>
        <w:t>邴志刚总编；王振宇主编 其他作品：https://www.jiaokey.com/tag/邴志刚总编；王振宇主编.html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关键词搜索：https://www.jiaokey.com/tag/辽宁财政理论与政策研究成果选编  2003-2007.html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