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书名：多主体智能系统与自主计算</w:t>
      </w:r>
    </w:p>
    <w:p>
      <w:r>
        <w:t>作者：廖备水著</w:t>
      </w:r>
    </w:p>
    <w:p>
      <w:r>
        <w:t>出版社：长春：吉林人民出版社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多主体智能系统与自主计算 评论地址：https://www.jiaokey.com/book/detail/12016061.html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