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德国工业旅游与工业遗产保护</w:t>
      </w:r>
    </w:p>
    <w:p>
      <w:r>
        <w:rPr>
          <w:rFonts w:ascii="宋体" w:hAnsi="宋体" w:eastAsia="宋体"/>
          <w:sz w:val="24"/>
        </w:rPr>
        <w:t>刘会远，李蕾蕾著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德国工业旅游与工业遗产保护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刘会远，李蕾蕾著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本书出售、求购地址：https://www.jiaokey.com/book/detail/12016048.html</w:t>
      </w:r>
    </w:p>
    <w:p>
      <w:r>
        <w:t>更多相关图书推荐：https://www.jiaokey.com</w:t>
      </w:r>
    </w:p>
    <w:p>
      <w:r>
        <w:t>刘会远，李蕾蕾著 其他作品：https://www.jiaokey.com/tag/刘会远，李蕾蕾著.html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关键词搜索：https://www.jiaokey.com/tag/德国工业旅游与工业遗产保护.html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