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摩托车发动机故障零部件的检查与拆装</w:t>
      </w:r>
    </w:p>
    <w:p>
      <w:r>
        <w:rPr>
          <w:rFonts w:ascii="宋体" w:hAnsi="宋体" w:eastAsia="宋体"/>
          <w:sz w:val="24"/>
        </w:rPr>
        <w:t>阮天林，朱兰英编著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摩托车发动机故障零部件的检查与拆装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阮天林，朱兰英编著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本书出售、求购地址：https://www.jiaokey.com/book/detail/12016026.html</w:t>
      </w:r>
    </w:p>
    <w:p>
      <w:r>
        <w:t>更多相关图书推荐：https://www.jiaokey.com</w:t>
      </w:r>
    </w:p>
    <w:p>
      <w:r>
        <w:t>阮天林，朱兰英编著 其他作品：https://www.jiaokey.com/tag/阮天林，朱兰英编著.html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关键词搜索：https://www.jiaokey.com/tag/摩托车发动机故障零部件的检查与拆装.html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