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高考英语理念与方法</w:t>
      </w:r>
    </w:p>
    <w:p>
      <w:r>
        <w:rPr>
          <w:rFonts w:ascii="宋体" w:hAnsi="宋体" w:eastAsia="宋体"/>
          <w:sz w:val="24"/>
        </w:rPr>
        <w:t>冯志权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5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高考英语理念与方法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9787227037637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对近五年来高考试题的分析与研究，抓住高考的考试脉络和考试动向，对高考单项选择、阅读理解及短文改错三种题型的剖析，帮助学生在平时的学习过程中，更好地把握重点，总结经验，使同学们的学习更有效率，尊重学习规律，运用严谨的逻辑思维分析、解决问题。</w:t>
      </w:r>
    </w:p>
    <w:p/>
    <w:p>
      <w:r>
        <w:t>本书出售、求购地址：https://www.jiaokey.com/book/detail/12015950.html</w:t>
      </w:r>
    </w:p>
    <w:p>
      <w:r>
        <w:t>更多教材、课本、辅助教材图书推荐：https://www.jiaokey.com</w:t>
      </w:r>
    </w:p>
    <w:p>
      <w:r>
        <w:t>冯志权 其他作品：https://www.jiaokey.com/tag/冯志权.html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