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跨国经营企业公司治理分析与评价</w:t>
      </w:r>
    </w:p>
    <w:p>
      <w:r>
        <w:rPr>
          <w:rFonts w:ascii="宋体" w:hAnsi="宋体" w:eastAsia="宋体"/>
          <w:sz w:val="24"/>
        </w:rPr>
        <w:t>李晓娣著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跨国经营企业公司治理分析与评价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本书出售、求购地址：https://www.jiaokey.com/book/detail/12015929.html</w:t>
      </w:r>
    </w:p>
    <w:p>
      <w:r>
        <w:t>更多相关图书推荐：https://www.jiaokey.com</w:t>
      </w:r>
    </w:p>
    <w:p>
      <w:r>
        <w:t>李晓娣著 其他作品：https://www.jiaokey.com/tag/李晓娣著.html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关键词搜索：https://www.jiaokey.com/tag/跨国经营企业公司治理分析与评价.html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