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高温高压电动潜油离心泵性能检测试验流程</w:t>
      </w:r>
    </w:p>
    <w:p>
      <w:r>
        <w:rPr>
          <w:rFonts w:ascii="宋体" w:hAnsi="宋体" w:eastAsia="宋体"/>
          <w:sz w:val="24"/>
        </w:rPr>
        <w:t>韩国有，谭英杰，刘立君等著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高温高压电动潜油离心泵性能检测试验流程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韩国有，谭英杰，刘立君等著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本书出售、求购地址：https://www.jiaokey.com/book/detail/12015926.html</w:t>
      </w:r>
    </w:p>
    <w:p>
      <w:r>
        <w:t>更多相关图书推荐：https://www.jiaokey.com</w:t>
      </w:r>
    </w:p>
    <w:p>
      <w:r>
        <w:t>韩国有，谭英杰，刘立君等著 其他作品：https://www.jiaokey.com/tag/韩国有，谭英杰，刘立君等著.html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关键词搜索：https://www.jiaokey.com/tag/高温高压电动潜油离心泵性能检测试验流程.html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