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儿科学成功笔记</w:t>
      </w:r>
    </w:p>
    <w:p>
      <w:r>
        <w:rPr>
          <w:rFonts w:ascii="宋体" w:hAnsi="宋体" w:eastAsia="宋体"/>
          <w:sz w:val="24"/>
        </w:rPr>
        <w:t>《成功笔记系列丛书》编写委员会编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《成功笔记系列丛书》编写委员会编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本书出售、求购地址：https://www.jiaokey.com/book/detail/12015923.html</w:t>
      </w:r>
    </w:p>
    <w:p>
      <w:r>
        <w:t>更多相关图书推荐：https://www.jiaokey.com</w:t>
      </w:r>
    </w:p>
    <w:p>
      <w:r>
        <w:t>《成功笔记系列丛书》编写委员会编 其他作品：https://www.jiaokey.com/tag/《成功笔记系列丛书》编写委员会编.html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关键词搜索：https://www.jiaokey.com/tag/儿科学成功笔记.html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