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电工与电子技术实验教程</w:t>
      </w:r>
    </w:p>
    <w:p>
      <w:r>
        <w:rPr>
          <w:rFonts w:ascii="宋体" w:hAnsi="宋体" w:eastAsia="宋体"/>
          <w:sz w:val="24"/>
        </w:rPr>
        <w:t>芦守平，路艳洁，张驰编著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芦守平，路艳洁，张驰编著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本书出售、求购地址：https://www.jiaokey.com/book/detail/12015913.html</w:t>
      </w:r>
    </w:p>
    <w:p>
      <w:r>
        <w:t>更多相关图书推荐：https://www.jiaokey.com</w:t>
      </w:r>
    </w:p>
    <w:p>
      <w:r>
        <w:t>芦守平，路艳洁，张驰编著 其他作品：https://www.jiaokey.com/tag/芦守平，路艳洁，张驰编著.html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关键词搜索：https://www.jiaokey.com/tag/电工与电子技术实验教程.html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