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中国兔子德国草：父亲节的鸡翅膀</w:t>
      </w:r>
    </w:p>
    <w:p>
      <w:r>
        <w:rPr>
          <w:rFonts w:ascii="宋体" w:hAnsi="宋体" w:eastAsia="宋体"/>
          <w:sz w:val="24"/>
        </w:rPr>
        <w:t>周锐，周双宁著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中国兔子德国草：父亲节的鸡翅膀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周锐，周双宁著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本书出售、求购地址：https://www.jiaokey.com/book/detail/12015900.html</w:t>
      </w:r>
    </w:p>
    <w:p>
      <w:r>
        <w:t>更多相关图书推荐：https://www.jiaokey.com</w:t>
      </w:r>
    </w:p>
    <w:p>
      <w:r>
        <w:t>周锐，周双宁著 其他作品：https://www.jiaokey.com/tag/周锐，周双宁著.html</w:t>
      </w:r>
    </w:p>
    <w:p>
      <w:r>
        <w:t>杭州：浙江少年儿童出版社 出版图书：https://www.jiaokey.com/tag/杭州：浙江少年儿童出版社.html</w:t>
      </w:r>
    </w:p>
    <w:p>
      <w:r>
        <w:t>关键词搜索：https://www.jiaokey.com/tag/中国兔子德国草：父亲节的鸡翅膀.html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