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书名：矿井降温理论与工程设计</w:t>
      </w:r>
    </w:p>
    <w:p>
      <w:r>
        <w:t>作者：卫修君，胡春胜主编</w:t>
      </w:r>
    </w:p>
    <w:p>
      <w:r>
        <w:t>出版社：北京：煤炭工业出版社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矿井降温理论与工程设计 评论地址：https://www.jiaokey.com/book/detail/12015897.html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