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书名：全国煤矿经营资格审查监管制度汇编</w:t>
      </w:r>
    </w:p>
    <w:p>
      <w:r>
        <w:t>作者：国家发展和改革委员会经济运行局编</w:t>
      </w:r>
    </w:p>
    <w:p>
      <w:r>
        <w:t>出版社：北京：煤炭工业出版社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全国煤矿经营资格审查监管制度汇编 评论地址：https://www.jiaokey.com/book/detail/12015892.html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