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新疆城乡协调发展与农村人力资源开发</w:t>
      </w:r>
    </w:p>
    <w:p>
      <w:r>
        <w:rPr>
          <w:rFonts w:ascii="宋体" w:hAnsi="宋体" w:eastAsia="宋体"/>
          <w:sz w:val="24"/>
        </w:rPr>
        <w:t>郭宁等著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新疆城乡协调发展与农村人力资源开发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郭宁等著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本书出售、求购地址：https://www.jiaokey.com/book/detail/12015873.html</w:t>
      </w:r>
    </w:p>
    <w:p>
      <w:r>
        <w:t>更多相关图书推荐：https://www.jiaokey.com</w:t>
      </w:r>
    </w:p>
    <w:p>
      <w:r>
        <w:t>郭宁等著 其他作品：https://www.jiaokey.com/tag/郭宁等著.html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关键词搜索：https://www.jiaokey.com/tag/新疆城乡协调发展与农村人力资源开发.html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