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现代玉米发展论文集</w:t>
      </w:r>
    </w:p>
    <w:p>
      <w:r>
        <w:rPr>
          <w:rFonts w:ascii="宋体" w:hAnsi="宋体" w:eastAsia="宋体"/>
          <w:sz w:val="24"/>
        </w:rPr>
        <w:t>全国农业技术推广服务中心，中国作物学会栽培专业委员会玉米学组编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现代玉米发展论文集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全国农业技术推广服务中心，中国作物学会栽培专业委员会玉米学组编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本书出售、求购地址：https://www.jiaokey.com/book/detail/12015859.html</w:t>
      </w:r>
    </w:p>
    <w:p>
      <w:r>
        <w:t>更多相关图书推荐：https://www.jiaokey.com</w:t>
      </w:r>
    </w:p>
    <w:p>
      <w:r>
        <w:t>全国农业技术推广服务中心，中国作物学会栽培专业委员会玉米学组编 其他作品：https://www.jiaokey.com/tag/全国农业技术推广服务中心，中国作物学会栽培专业委员会玉米学组编.html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关键词搜索：https://www.jiaokey.com/tag/现代玉米发展论文集.html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