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中原地区土地整理工程理论与实践</w:t>
      </w:r>
    </w:p>
    <w:p>
      <w:r>
        <w:rPr>
          <w:rFonts w:ascii="宋体" w:hAnsi="宋体" w:eastAsia="宋体"/>
          <w:sz w:val="24"/>
        </w:rPr>
        <w:t>曹晨晓，岳岩，孟庆香等著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中原地区土地整理工程理论与实践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曹晨晓，岳岩，孟庆香等著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本书出售、求购地址：https://www.jiaokey.com/book/detail/12015854.html</w:t>
      </w:r>
    </w:p>
    <w:p>
      <w:r>
        <w:t>更多相关图书推荐：https://www.jiaokey.com</w:t>
      </w:r>
    </w:p>
    <w:p>
      <w:r>
        <w:t>曹晨晓，岳岩，孟庆香等著 其他作品：https://www.jiaokey.com/tag/曹晨晓，岳岩，孟庆香等著.html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关键词搜索：https://www.jiaokey.com/tag/中原地区土地整理工程理论与实践.html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