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循道通玄  中国古代思想史研读札记</w:t>
      </w:r>
    </w:p>
    <w:p>
      <w:r>
        <w:rPr>
          <w:rFonts w:ascii="宋体" w:hAnsi="宋体" w:eastAsia="宋体"/>
          <w:sz w:val="24"/>
        </w:rPr>
        <w:t>丁怀轸著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58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循道通玄  中国古代思想史研读札记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丁怀轸著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合肥:安徽人民出版社,2007.11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道家-研究-中国-先秦时代-玄学-研究-中国-魏晋南北朝时代-道家-玄学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本书出售、求购地址：https://www.jiaokey.com/book/detail/12015842.html</w:t>
      </w:r>
    </w:p>
    <w:p>
      <w:r>
        <w:t>更多相关图书推荐：https://www.jiaokey.com</w:t>
      </w:r>
    </w:p>
    <w:p>
      <w:r>
        <w:t>丁怀轸著 其他作品：https://www.jiaokey.com/tag/丁怀轸著.html</w:t>
      </w:r>
    </w:p>
    <w:p>
      <w:r>
        <w:t>合肥:安徽人民出版社,2007.11 出版图书：https://www.jiaokey.com/tag/合肥:安徽人民出版社,2007.11.html</w:t>
      </w:r>
    </w:p>
    <w:p>
      <w:r>
        <w:t>关键词搜索：https://www.jiaokey.com/tag/道家-研究-中国-先秦时代-玄学-研究-中国-魏晋南北朝时代-道家-玄学.html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