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夫妻和谐的心灵智慧</w:t>
      </w:r>
    </w:p>
    <w:p>
      <w:r>
        <w:rPr>
          <w:rFonts w:ascii="宋体" w:hAnsi="宋体" w:eastAsia="宋体"/>
          <w:sz w:val="24"/>
        </w:rPr>
        <w:t>马建青，邹月娣著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夫妻和谐的心灵智慧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马建青，邹月娣著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本书出售、求购地址：https://www.jiaokey.com/book/detail/12015835.html</w:t>
      </w:r>
    </w:p>
    <w:p>
      <w:r>
        <w:t>更多相关图书推荐：https://www.jiaokey.com</w:t>
      </w:r>
    </w:p>
    <w:p>
      <w:r>
        <w:t>马建青，邹月娣著 其他作品：https://www.jiaokey.com/tag/马建青，邹月娣著.html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关键词搜索：https://www.jiaokey.com/tag/夫妻和谐的心灵智慧.html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