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大道之行 一个企业研究者的手记 Help customer be industery leader eng</w:t>
      </w:r>
    </w:p>
    <w:p>
      <w:r>
        <w:rPr>
          <w:rFonts w:ascii="宋体" w:hAnsi="宋体" w:eastAsia="宋体"/>
          <w:sz w:val="24"/>
        </w:rPr>
        <w:t>潘诚著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5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大道之行 一个企业研究者的手记 Help customer be industery leader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本书出售、求购地址：https://www.jiaokey.com/book/detail/12015833.html</w:t>
      </w:r>
    </w:p>
    <w:p>
      <w:r>
        <w:t>更多相关图书推荐：https://www.jiaokey.com</w:t>
      </w:r>
    </w:p>
    <w:p>
      <w:r>
        <w:t>潘诚著 其他作品：https://www.jiaokey.com/tag/潘诚著.html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关键词搜索：https://www.jiaokey.com/tag/企业管理-研究-企业管理.html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