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盘活做人的死脑筋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盘活做人的死脑筋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本书出售、求购地址：https://www.jiaokey.com/book/detail/12015829.html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关键词搜索：https://www.jiaokey.com/tag/盘活做人的死脑筋.html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